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eats a producer in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arrow symbolise in a food chain and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beginning with A, means that animals and plants can survive in their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polar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seal have underneath it's skin to keep it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off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stored in a camels hump?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plants do to produce their own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hides an animal from its predators and/or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huddle to keep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 called if it eats both meat 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only eats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insect lives in dark damp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organisms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Ecosystems</dc:title>
  <dcterms:created xsi:type="dcterms:W3CDTF">2021-10-11T22:37:12Z</dcterms:created>
  <dcterms:modified xsi:type="dcterms:W3CDTF">2021-10-11T22:37:12Z</dcterms:modified>
</cp:coreProperties>
</file>