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7 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 of a sculpture or installation.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apply paint thickly we create this type of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colours red, blue and yellow are these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goes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tone used where some light hits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colours purple, green and orange are these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form of a painting or 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used to describe thick lines that you notice straight away in an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shapes that are uneven, not exact and usually come from nature.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shapes used in mathematics that have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primary or secondary.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draw snake scales or animal fur we create this type of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goes across the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how something feels.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geometric or organic.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used to describe a fine line or series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outline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tone used where there is a shadow.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create lightness and darkness or create shadows in an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be a 2 dimensional or 3 dimensional.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that goes from left to right as it moves across the page.</w:t>
            </w:r>
          </w:p>
        </w:tc>
      </w:tr>
    </w:tbl>
    <w:p>
      <w:pPr>
        <w:pStyle w:val="WordBankMedium"/>
      </w:pPr>
      <w:r>
        <w:t xml:space="preserve">   Vertical    </w:t>
      </w:r>
      <w:r>
        <w:t xml:space="preserve">   Implied    </w:t>
      </w:r>
      <w:r>
        <w:t xml:space="preserve">   Actual    </w:t>
      </w:r>
      <w:r>
        <w:t xml:space="preserve">   Geometric    </w:t>
      </w:r>
      <w:r>
        <w:t xml:space="preserve">   Dark    </w:t>
      </w:r>
      <w:r>
        <w:t xml:space="preserve">   Organic    </w:t>
      </w:r>
      <w:r>
        <w:t xml:space="preserve">   Primary    </w:t>
      </w:r>
      <w:r>
        <w:t xml:space="preserve">   Form    </w:t>
      </w:r>
      <w:r>
        <w:t xml:space="preserve">   Secondary    </w:t>
      </w:r>
      <w:r>
        <w:t xml:space="preserve">   Texture    </w:t>
      </w:r>
      <w:r>
        <w:t xml:space="preserve">   Thin    </w:t>
      </w:r>
      <w:r>
        <w:t xml:space="preserve">   Horizontal    </w:t>
      </w:r>
      <w:r>
        <w:t xml:space="preserve">   Shape    </w:t>
      </w:r>
      <w:r>
        <w:t xml:space="preserve">   Threedimensional    </w:t>
      </w:r>
      <w:r>
        <w:t xml:space="preserve">   Line    </w:t>
      </w:r>
      <w:r>
        <w:t xml:space="preserve">   Twodimensional    </w:t>
      </w:r>
      <w:r>
        <w:t xml:space="preserve">   Tone    </w:t>
      </w:r>
      <w:r>
        <w:t xml:space="preserve">   Bold    </w:t>
      </w:r>
      <w:r>
        <w:t xml:space="preserve">   Light    </w:t>
      </w:r>
      <w:r>
        <w:t xml:space="preserve">   Colour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Elements of Art</dc:title>
  <dcterms:created xsi:type="dcterms:W3CDTF">2021-10-11T22:37:52Z</dcterms:created>
  <dcterms:modified xsi:type="dcterms:W3CDTF">2021-10-11T22:37:52Z</dcterms:modified>
</cp:coreProperties>
</file>