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7 - End of Year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agnostic    </w:t>
      </w:r>
      <w:r>
        <w:t xml:space="preserve">   atheist    </w:t>
      </w:r>
      <w:r>
        <w:t xml:space="preserve">   buddhism    </w:t>
      </w:r>
      <w:r>
        <w:t xml:space="preserve">   christianity    </w:t>
      </w:r>
      <w:r>
        <w:t xml:space="preserve">   christmas    </w:t>
      </w:r>
      <w:r>
        <w:t xml:space="preserve">   church    </w:t>
      </w:r>
      <w:r>
        <w:t xml:space="preserve">   diwali    </w:t>
      </w:r>
      <w:r>
        <w:t xml:space="preserve">   festival    </w:t>
      </w:r>
      <w:r>
        <w:t xml:space="preserve">   gurdwara    </w:t>
      </w:r>
      <w:r>
        <w:t xml:space="preserve">   gurugranthsahib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langar    </w:t>
      </w:r>
      <w:r>
        <w:t xml:space="preserve">   mandir    </w:t>
      </w:r>
      <w:r>
        <w:t xml:space="preserve">   mosque    </w:t>
      </w:r>
      <w:r>
        <w:t xml:space="preserve">   omnipotent    </w:t>
      </w:r>
      <w:r>
        <w:t xml:space="preserve">   omniscient    </w:t>
      </w:r>
      <w:r>
        <w:t xml:space="preserve">   prophet    </w:t>
      </w:r>
      <w:r>
        <w:t xml:space="preserve">   roshhashanah    </w:t>
      </w:r>
      <w:r>
        <w:t xml:space="preserve">   sewa    </w:t>
      </w:r>
      <w:r>
        <w:t xml:space="preserve">   sikhism    </w:t>
      </w:r>
      <w:r>
        <w:t xml:space="preserve">   synagogue    </w:t>
      </w:r>
      <w:r>
        <w:t xml:space="preserve">   vihara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7 - End of Year Quiz</dc:title>
  <dcterms:created xsi:type="dcterms:W3CDTF">2021-10-11T22:37:32Z</dcterms:created>
  <dcterms:modified xsi:type="dcterms:W3CDTF">2021-10-11T22:37:32Z</dcterms:modified>
</cp:coreProperties>
</file>