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7 Forces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Unit used to measure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water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substance to reduce friction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Unit used to measure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strain force that is exerted by a stretched rop or string is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force between two magnets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example of using air to separate surfaces and reduce friction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Designing a shape to reduce air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force exerted by the Earth on a small object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material is squashed, stretched, twisted or bent the force acting in the opposite direction is...............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force exerted by gravity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push, pull or twist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force that occurs when one surface moves over another</w:t>
            </w:r>
          </w:p>
        </w:tc>
      </w:tr>
    </w:tbl>
    <w:p>
      <w:pPr>
        <w:pStyle w:val="WordBankMedium"/>
      </w:pPr>
      <w:r>
        <w:t xml:space="preserve">   Force    </w:t>
      </w:r>
      <w:r>
        <w:t xml:space="preserve">   Newton    </w:t>
      </w:r>
      <w:r>
        <w:t xml:space="preserve">   gram    </w:t>
      </w:r>
      <w:r>
        <w:t xml:space="preserve">   gravity    </w:t>
      </w:r>
      <w:r>
        <w:t xml:space="preserve">   Friction    </w:t>
      </w:r>
      <w:r>
        <w:t xml:space="preserve">   streamlining    </w:t>
      </w:r>
      <w:r>
        <w:t xml:space="preserve">   lubricant    </w:t>
      </w:r>
      <w:r>
        <w:t xml:space="preserve">   Hovercraft    </w:t>
      </w:r>
      <w:r>
        <w:t xml:space="preserve">   Weight    </w:t>
      </w:r>
      <w:r>
        <w:t xml:space="preserve">   Magnetic    </w:t>
      </w:r>
      <w:r>
        <w:t xml:space="preserve">   Drag    </w:t>
      </w:r>
      <w:r>
        <w:t xml:space="preserve">   Strain    </w:t>
      </w:r>
      <w:r>
        <w:t xml:space="preserve">   Tension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7 Forces Crossword</dc:title>
  <dcterms:created xsi:type="dcterms:W3CDTF">2021-10-11T22:36:52Z</dcterms:created>
  <dcterms:modified xsi:type="dcterms:W3CDTF">2021-10-11T22:36:52Z</dcterms:modified>
</cp:coreProperties>
</file>