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7 Geography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that creates its own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rock found on the top in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horseshoe shaped lake formed when the neck of a meander is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smaller river that joins the main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used to describe settlements that form in a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used to represent rainfall on a climate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that breaks down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used to describe the levels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whereby a river drops its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source marks the _ _ _ _ _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part of the bend which has the fastest flow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word used to describe the location of a settlement in relation to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movement of stones along the river bed in a bouncing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name used to describe rain, hail, snow and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shape taken by many settlements built along a river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Erosion due to the force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used to describe the area of land drained by a single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causes clouds to form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adaptation used to support trees as they grow high into the rainforest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used to show the connections between different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high land that marks the boundary between two drainage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mouth, the river enters the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stones scrape along the river bank and wear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arrows in a food chain show the direction in which _ _ _ _ _ _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bend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pool found below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large, global scale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liquid water turns into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Geography Revision</dc:title>
  <dcterms:created xsi:type="dcterms:W3CDTF">2021-10-11T22:37:50Z</dcterms:created>
  <dcterms:modified xsi:type="dcterms:W3CDTF">2021-10-11T22:37:50Z</dcterms:modified>
</cp:coreProperties>
</file>