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German - Topic 1 Vocab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sportlich    </w:t>
      </w:r>
      <w:r>
        <w:t xml:space="preserve">   musikalisch    </w:t>
      </w:r>
      <w:r>
        <w:t xml:space="preserve">   kreativ    </w:t>
      </w:r>
      <w:r>
        <w:t xml:space="preserve">   lustig    </w:t>
      </w:r>
      <w:r>
        <w:t xml:space="preserve">   laut    </w:t>
      </w:r>
      <w:r>
        <w:t xml:space="preserve">   launisch    </w:t>
      </w:r>
      <w:r>
        <w:t xml:space="preserve">   intelligent    </w:t>
      </w:r>
      <w:r>
        <w:t xml:space="preserve">   freundlich    </w:t>
      </w:r>
      <w:r>
        <w:t xml:space="preserve">   faul    </w:t>
      </w:r>
      <w:r>
        <w:t xml:space="preserve">   Sieist    </w:t>
      </w:r>
      <w:r>
        <w:t xml:space="preserve">   Erist    </w:t>
      </w:r>
      <w:r>
        <w:t xml:space="preserve">   Ichbin    </w:t>
      </w:r>
      <w:r>
        <w:t xml:space="preserve">   Wowohnst du    </w:t>
      </w:r>
      <w:r>
        <w:t xml:space="preserve">   Ichwohne in    </w:t>
      </w:r>
      <w:r>
        <w:t xml:space="preserve">   JuliaistelfJahrealt    </w:t>
      </w:r>
      <w:r>
        <w:t xml:space="preserve">   WiealtistJulia    </w:t>
      </w:r>
      <w:r>
        <w:t xml:space="preserve">   ichbinelfJahrealt    </w:t>
      </w:r>
      <w:r>
        <w:t xml:space="preserve">   wiealtbistdu    </w:t>
      </w:r>
      <w:r>
        <w:t xml:space="preserve">   zwanzig    </w:t>
      </w:r>
      <w:r>
        <w:t xml:space="preserve">   neunzehn    </w:t>
      </w:r>
      <w:r>
        <w:t xml:space="preserve">   achtzehn    </w:t>
      </w:r>
      <w:r>
        <w:t xml:space="preserve">   siebzehn    </w:t>
      </w:r>
      <w:r>
        <w:t xml:space="preserve">   sechzehn    </w:t>
      </w:r>
      <w:r>
        <w:t xml:space="preserve">   fünfzehn    </w:t>
      </w:r>
      <w:r>
        <w:t xml:space="preserve">   vierzehn    </w:t>
      </w:r>
      <w:r>
        <w:t xml:space="preserve">   dreizehn    </w:t>
      </w:r>
      <w:r>
        <w:t xml:space="preserve">   zwölf    </w:t>
      </w:r>
      <w:r>
        <w:t xml:space="preserve">   elf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fünf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  <w:r>
        <w:t xml:space="preserve">   Aufwiedersehen    </w:t>
      </w:r>
      <w:r>
        <w:t xml:space="preserve">   Tschüs    </w:t>
      </w:r>
      <w:r>
        <w:t xml:space="preserve">   nichtschlecht    </w:t>
      </w:r>
      <w:r>
        <w:t xml:space="preserve">   unddir?    </w:t>
      </w:r>
      <w:r>
        <w:t xml:space="preserve">   gutdanke    </w:t>
      </w:r>
      <w:r>
        <w:t xml:space="preserve">   Wiegeht’s    </w:t>
      </w:r>
      <w:r>
        <w:t xml:space="preserve">   gutentag    </w:t>
      </w:r>
      <w:r>
        <w:t xml:space="preserve">   hallo    </w:t>
      </w:r>
      <w:r>
        <w:t xml:space="preserve">   ichheiße    </w:t>
      </w:r>
      <w:r>
        <w:t xml:space="preserve">   Wieheißtdu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German - Topic 1 Vocab Revision</dc:title>
  <dcterms:created xsi:type="dcterms:W3CDTF">2021-10-11T22:36:41Z</dcterms:created>
  <dcterms:modified xsi:type="dcterms:W3CDTF">2021-10-11T22:36:41Z</dcterms:modified>
</cp:coreProperties>
</file>