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HPE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calcium    </w:t>
      </w:r>
      <w:r>
        <w:t xml:space="preserve">   calories    </w:t>
      </w:r>
      <w:r>
        <w:t xml:space="preserve">   carbohydrates    </w:t>
      </w:r>
      <w:r>
        <w:t xml:space="preserve">   diet    </w:t>
      </w:r>
      <w:r>
        <w:t xml:space="preserve">   digestion    </w:t>
      </w:r>
      <w:r>
        <w:t xml:space="preserve">   energy    </w:t>
      </w:r>
      <w:r>
        <w:t xml:space="preserve">   enzymes    </w:t>
      </w:r>
      <w:r>
        <w:t xml:space="preserve">   glycaemic index    </w:t>
      </w:r>
      <w:r>
        <w:t xml:space="preserve">   health    </w:t>
      </w:r>
      <w:r>
        <w:t xml:space="preserve">   iron    </w:t>
      </w:r>
      <w:r>
        <w:t xml:space="preserve">   macronutrient    </w:t>
      </w:r>
      <w:r>
        <w:t xml:space="preserve">   magnesium    </w:t>
      </w:r>
      <w:r>
        <w:t xml:space="preserve">   nutrition    </w:t>
      </w:r>
      <w:r>
        <w:t xml:space="preserve">   preparation    </w:t>
      </w:r>
      <w:r>
        <w:t xml:space="preserve">   preservatives    </w:t>
      </w:r>
      <w:r>
        <w:t xml:space="preserve">   protein    </w:t>
      </w:r>
      <w:r>
        <w:t xml:space="preserve">   saturated fats    </w:t>
      </w:r>
      <w:r>
        <w:t xml:space="preserve">   theobromine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HPE Word Search </dc:title>
  <dcterms:created xsi:type="dcterms:W3CDTF">2021-11-24T03:36:09Z</dcterms:created>
  <dcterms:modified xsi:type="dcterms:W3CDTF">2021-11-24T03:36:09Z</dcterms:modified>
</cp:coreProperties>
</file>