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7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Outdoors    </w:t>
      </w:r>
      <w:r>
        <w:t xml:space="preserve">   Healthy Diet    </w:t>
      </w:r>
      <w:r>
        <w:t xml:space="preserve">   Balance    </w:t>
      </w:r>
      <w:r>
        <w:t xml:space="preserve">   Flexibility    </w:t>
      </w:r>
      <w:r>
        <w:t xml:space="preserve">   Water    </w:t>
      </w:r>
      <w:r>
        <w:t xml:space="preserve">   Vegetables    </w:t>
      </w:r>
      <w:r>
        <w:t xml:space="preserve">   Choices    </w:t>
      </w:r>
      <w:r>
        <w:t xml:space="preserve">   Nutrition    </w:t>
      </w:r>
      <w:r>
        <w:t xml:space="preserve">   Fitness    </w:t>
      </w:r>
      <w:r>
        <w:t xml:space="preserve">   Oranges    </w:t>
      </w:r>
      <w:r>
        <w:t xml:space="preserve">   Muscles    </w:t>
      </w:r>
      <w:r>
        <w:t xml:space="preserve">   Exercise    </w:t>
      </w:r>
      <w:r>
        <w:t xml:space="preserve">   Fats    </w:t>
      </w:r>
      <w:r>
        <w:t xml:space="preserve">   Family    </w:t>
      </w:r>
      <w:r>
        <w:t xml:space="preserve">   Friends    </w:t>
      </w:r>
      <w:r>
        <w:t xml:space="preserve">   Protein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7 Health</dc:title>
  <dcterms:created xsi:type="dcterms:W3CDTF">2021-10-11T22:36:36Z</dcterms:created>
  <dcterms:modified xsi:type="dcterms:W3CDTF">2021-10-11T22:36:36Z</dcterms:modified>
</cp:coreProperties>
</file>