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History - Key Term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system of writing or the written means of human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artefact made of fried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 first begun creating these during the Palaeolithic Era from stone, wood, or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civilisation was established along the Nile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ancient civilisation whose lifespan dates between 753 BCE and 476 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type of mask found within King Tutt's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Egyptian tomb.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hereditary rulers of a country or civilisation.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civilisation in Eastern Asia.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civilisation which ended with the death of Alexander the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title did Cleopatra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Ancient Egypt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 or portion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History - Key Term II</dc:title>
  <dcterms:created xsi:type="dcterms:W3CDTF">2021-10-11T22:37:31Z</dcterms:created>
  <dcterms:modified xsi:type="dcterms:W3CDTF">2021-10-11T22:37:31Z</dcterms:modified>
</cp:coreProperties>
</file>