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conflict    </w:t>
      </w:r>
      <w:r>
        <w:t xml:space="preserve">   trade    </w:t>
      </w:r>
      <w:r>
        <w:t xml:space="preserve">   resources    </w:t>
      </w:r>
      <w:r>
        <w:t xml:space="preserve">   hierarchy    </w:t>
      </w:r>
      <w:r>
        <w:t xml:space="preserve">   hunter-gatherer    </w:t>
      </w:r>
      <w:r>
        <w:t xml:space="preserve">   colosseum    </w:t>
      </w:r>
      <w:r>
        <w:t xml:space="preserve">   gladiator    </w:t>
      </w:r>
      <w:r>
        <w:t xml:space="preserve">   culture    </w:t>
      </w:r>
      <w:r>
        <w:t xml:space="preserve">   society    </w:t>
      </w:r>
      <w:r>
        <w:t xml:space="preserve">   map    </w:t>
      </w:r>
      <w:r>
        <w:t xml:space="preserve">   geography    </w:t>
      </w:r>
      <w:r>
        <w:t xml:space="preserve">   humanities    </w:t>
      </w:r>
      <w:r>
        <w:t xml:space="preserve">   analysis    </w:t>
      </w:r>
      <w:r>
        <w:t xml:space="preserve">   source    </w:t>
      </w:r>
      <w:r>
        <w:t xml:space="preserve">   ancient    </w:t>
      </w:r>
      <w:r>
        <w:t xml:space="preserve">   history    </w:t>
      </w:r>
      <w:r>
        <w:t xml:space="preserve">   Australia    </w:t>
      </w:r>
      <w:r>
        <w:t xml:space="preserve">   Rome    </w:t>
      </w:r>
      <w:r>
        <w:t xml:space="preserve">   China    </w:t>
      </w:r>
      <w:r>
        <w:t xml:space="preserve">   land    </w:t>
      </w:r>
      <w:r>
        <w:t xml:space="preserve">   nature    </w:t>
      </w:r>
      <w:r>
        <w:t xml:space="preserve">   distance    </w:t>
      </w:r>
      <w:r>
        <w:t xml:space="preserve">   ethics    </w:t>
      </w:r>
      <w:r>
        <w:t xml:space="preserve">   identity    </w:t>
      </w:r>
      <w:r>
        <w:t xml:space="preserve">   corroboree    </w:t>
      </w:r>
      <w:r>
        <w:t xml:space="preserve">   change    </w:t>
      </w:r>
      <w:r>
        <w:t xml:space="preserve">   continuity    </w:t>
      </w:r>
      <w:r>
        <w:t xml:space="preserve">   lake    </w:t>
      </w:r>
      <w:r>
        <w:t xml:space="preserve">   emperor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History Word Search</dc:title>
  <dcterms:created xsi:type="dcterms:W3CDTF">2021-10-11T22:37:33Z</dcterms:created>
  <dcterms:modified xsi:type="dcterms:W3CDTF">2021-10-11T22:37:33Z</dcterms:modified>
</cp:coreProperties>
</file>