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7 - Key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Constant, steady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parts in a piece (eg solo)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DYNAMICS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or sing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(Usually the same) melody being sung in parts with each part coming in at different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 of the music (eg different sections)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loud or quiet the music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Pattern of long and short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high or low the musical notes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coming in at different times STAGGERED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up own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7 - Key Words 1</dc:title>
  <dcterms:created xsi:type="dcterms:W3CDTF">2021-10-11T22:36:46Z</dcterms:created>
  <dcterms:modified xsi:type="dcterms:W3CDTF">2021-10-11T22:36:46Z</dcterms:modified>
</cp:coreProperties>
</file>