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Malala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Ambitions    </w:t>
      </w:r>
      <w:r>
        <w:t xml:space="preserve">   Ban    </w:t>
      </w:r>
      <w:r>
        <w:t xml:space="preserve">   Executions    </w:t>
      </w:r>
      <w:r>
        <w:t xml:space="preserve">   Gun    </w:t>
      </w:r>
      <w:r>
        <w:t xml:space="preserve">   Gunman    </w:t>
      </w:r>
      <w:r>
        <w:t xml:space="preserve">   Malala    </w:t>
      </w:r>
      <w:r>
        <w:t xml:space="preserve">   Rights    </w:t>
      </w:r>
      <w:r>
        <w:t xml:space="preserve">   School    </w:t>
      </w:r>
      <w:r>
        <w:t xml:space="preserve">   Speech    </w:t>
      </w:r>
      <w:r>
        <w:t xml:space="preserve">   Swat Valley    </w:t>
      </w:r>
      <w:r>
        <w:t xml:space="preserve">   Taliban    </w:t>
      </w:r>
      <w:r>
        <w:t xml:space="preserve">   Ziauddin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Malala Word Search</dc:title>
  <dcterms:created xsi:type="dcterms:W3CDTF">2021-10-11T22:36:19Z</dcterms:created>
  <dcterms:modified xsi:type="dcterms:W3CDTF">2021-10-11T22:36:19Z</dcterms:modified>
</cp:coreProperties>
</file>