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7 Maths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of a given number with another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connecting two non-adjacent vertices (corners)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divide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numbers or other elements which follow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below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used to locate a point on a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above the line in a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from one point of the circumference of a circle to the centre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takes place when a shape is moved from one place to another just by sliding it (without rotating, reflecting or enlarging)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other one in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plane surface of a three-dimensional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imperial unit of measure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the distance around the boundary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algebraic expression of a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Maths Puzzle</dc:title>
  <dcterms:created xsi:type="dcterms:W3CDTF">2021-10-11T22:37:24Z</dcterms:created>
  <dcterms:modified xsi:type="dcterms:W3CDTF">2021-10-11T22:37:24Z</dcterms:modified>
</cp:coreProperties>
</file>