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median    </w:t>
      </w:r>
      <w:r>
        <w:t xml:space="preserve">   mean    </w:t>
      </w:r>
      <w:r>
        <w:t xml:space="preserve">   percentage    </w:t>
      </w:r>
      <w:r>
        <w:t xml:space="preserve">   fraction    </w:t>
      </w:r>
      <w:r>
        <w:t xml:space="preserve">   cyclinder    </w:t>
      </w:r>
      <w:r>
        <w:t xml:space="preserve">   prism    </w:t>
      </w:r>
      <w:r>
        <w:t xml:space="preserve">   sphere    </w:t>
      </w:r>
      <w:r>
        <w:t xml:space="preserve">   solve    </w:t>
      </w:r>
      <w:r>
        <w:t xml:space="preserve">   probability    </w:t>
      </w:r>
      <w:r>
        <w:t xml:space="preserve">   triangle    </w:t>
      </w:r>
      <w:r>
        <w:t xml:space="preserve">   square    </w:t>
      </w:r>
      <w:r>
        <w:t xml:space="preserve">   pyramid    </w:t>
      </w:r>
      <w:r>
        <w:t xml:space="preserve">   cube    </w:t>
      </w:r>
      <w:r>
        <w:t xml:space="preserve">   shapes    </w:t>
      </w:r>
      <w:r>
        <w:t xml:space="preserve">   sentence    </w:t>
      </w:r>
      <w:r>
        <w:t xml:space="preserve">   geometry    </w:t>
      </w:r>
      <w:r>
        <w:t xml:space="preserve">   measurement    </w:t>
      </w:r>
      <w:r>
        <w:t xml:space="preserve">   statistics    </w:t>
      </w:r>
      <w:r>
        <w:t xml:space="preserve">   data    </w:t>
      </w:r>
      <w:r>
        <w:t xml:space="preserve">   algebra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Maths Words</dc:title>
  <dcterms:created xsi:type="dcterms:W3CDTF">2021-10-11T22:37:14Z</dcterms:created>
  <dcterms:modified xsi:type="dcterms:W3CDTF">2021-10-11T22:37:14Z</dcterms:modified>
</cp:coreProperties>
</file>