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Guitar    </w:t>
      </w:r>
      <w:r>
        <w:t xml:space="preserve">   Repeat    </w:t>
      </w:r>
      <w:r>
        <w:t xml:space="preserve">   Bass    </w:t>
      </w:r>
      <w:r>
        <w:t xml:space="preserve">   Alto    </w:t>
      </w:r>
      <w:r>
        <w:t xml:space="preserve">   Soprano    </w:t>
      </w:r>
      <w:r>
        <w:t xml:space="preserve">   Allegro    </w:t>
      </w:r>
      <w:r>
        <w:t xml:space="preserve">   Accent    </w:t>
      </w:r>
      <w:r>
        <w:t xml:space="preserve">   Percussion    </w:t>
      </w:r>
      <w:r>
        <w:t xml:space="preserve">   Strings    </w:t>
      </w:r>
      <w:r>
        <w:t xml:space="preserve">   Brass    </w:t>
      </w:r>
      <w:r>
        <w:t xml:space="preserve">   Woodwind    </w:t>
      </w:r>
      <w:r>
        <w:t xml:space="preserve">   Fortissimo    </w:t>
      </w:r>
      <w:r>
        <w:t xml:space="preserve">   Bass Clef    </w:t>
      </w:r>
      <w:r>
        <w:t xml:space="preserve">   Treble Clef    </w:t>
      </w:r>
      <w:r>
        <w:t xml:space="preserve">   Chord    </w:t>
      </w:r>
      <w:r>
        <w:t xml:space="preserve">   Rest    </w:t>
      </w:r>
      <w:r>
        <w:t xml:space="preserve">   Crotchet    </w:t>
      </w:r>
      <w:r>
        <w:t xml:space="preserve">   Semibreve    </w:t>
      </w:r>
      <w:r>
        <w:t xml:space="preserve">   Tone    </w:t>
      </w:r>
      <w:r>
        <w:t xml:space="preserve">   Rhythm    </w:t>
      </w:r>
      <w:r>
        <w:t xml:space="preserve">   Dynamics    </w:t>
      </w:r>
      <w:r>
        <w:t xml:space="preserve">   Pitch    </w:t>
      </w:r>
      <w:r>
        <w:t xml:space="preserve">   Bar Line    </w:t>
      </w:r>
      <w:r>
        <w:t xml:space="preserve">   Beats    </w:t>
      </w:r>
      <w:r>
        <w:t xml:space="preserve">   Time Signature    </w:t>
      </w:r>
      <w:r>
        <w:t xml:space="preserve">   Decrescendo    </w:t>
      </w:r>
      <w:r>
        <w:t xml:space="preserve">   Piano    </w:t>
      </w:r>
      <w:r>
        <w:t xml:space="preserve">   Pianissimo    </w:t>
      </w:r>
      <w:r>
        <w:t xml:space="preserve">   Mezzo Forte    </w:t>
      </w:r>
      <w:r>
        <w:t xml:space="preserve">   Minim    </w:t>
      </w:r>
      <w:r>
        <w:t xml:space="preserve">   Quaver    </w:t>
      </w:r>
      <w:r>
        <w:t xml:space="preserve">   Stacatto    </w:t>
      </w:r>
      <w:r>
        <w:t xml:space="preserve">   Sharp    </w:t>
      </w:r>
      <w:r>
        <w:t xml:space="preserve">   Flat    </w:t>
      </w:r>
      <w:r>
        <w:t xml:space="preserve">   Bar    </w:t>
      </w:r>
      <w:r>
        <w:t xml:space="preserve">   Forte    </w:t>
      </w:r>
      <w:r>
        <w:t xml:space="preserve">   Crescendo    </w:t>
      </w:r>
      <w:r>
        <w:t xml:space="preserve">   Harmony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Music Theory</dc:title>
  <dcterms:created xsi:type="dcterms:W3CDTF">2021-10-11T22:36:22Z</dcterms:created>
  <dcterms:modified xsi:type="dcterms:W3CDTF">2021-10-11T22:36:22Z</dcterms:modified>
</cp:coreProperties>
</file>