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7 - New Year New You 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hydrated    </w:t>
      </w:r>
      <w:r>
        <w:t xml:space="preserve">   developing    </w:t>
      </w:r>
      <w:r>
        <w:t xml:space="preserve">   tooth decay    </w:t>
      </w:r>
      <w:r>
        <w:t xml:space="preserve">   cholesterol    </w:t>
      </w:r>
      <w:r>
        <w:t xml:space="preserve">   obesity    </w:t>
      </w:r>
      <w:r>
        <w:t xml:space="preserve">   growing    </w:t>
      </w:r>
      <w:r>
        <w:t xml:space="preserve">   muscles    </w:t>
      </w:r>
      <w:r>
        <w:t xml:space="preserve">   bones    </w:t>
      </w:r>
      <w:r>
        <w:t xml:space="preserve">   sugar    </w:t>
      </w:r>
      <w:r>
        <w:t xml:space="preserve">   heart    </w:t>
      </w:r>
      <w:r>
        <w:t xml:space="preserve">   vegetables    </w:t>
      </w:r>
      <w:r>
        <w:t xml:space="preserve">   carbohydrates    </w:t>
      </w:r>
      <w:r>
        <w:t xml:space="preserve">   nutrients    </w:t>
      </w:r>
      <w:r>
        <w:t xml:space="preserve">   minerals    </w:t>
      </w:r>
      <w:r>
        <w:t xml:space="preserve">   vitamins    </w:t>
      </w:r>
      <w:r>
        <w:t xml:space="preserve">   fruit    </w:t>
      </w:r>
      <w:r>
        <w:t xml:space="preserve">   fibre    </w:t>
      </w:r>
      <w:r>
        <w:t xml:space="preserve">   protein    </w:t>
      </w:r>
      <w:r>
        <w:t xml:space="preserve">   calcium    </w:t>
      </w:r>
      <w:r>
        <w:t xml:space="preserve">   fats    </w:t>
      </w:r>
      <w:r>
        <w:t xml:space="preserve">   improvement    </w:t>
      </w:r>
      <w:r>
        <w:t xml:space="preserve">   relaxation    </w:t>
      </w:r>
      <w:r>
        <w:t xml:space="preserve">   exercise    </w:t>
      </w:r>
      <w:r>
        <w:t xml:space="preserve">   lifestyle    </w:t>
      </w:r>
      <w:r>
        <w:t xml:space="preserve">   variety    </w:t>
      </w:r>
      <w:r>
        <w:t xml:space="preserve">   balance    </w:t>
      </w:r>
      <w:r>
        <w:t xml:space="preserve">   regular    </w:t>
      </w:r>
      <w:r>
        <w:t xml:space="preserve">   health    </w:t>
      </w:r>
      <w:r>
        <w:t xml:space="preserve">   sleep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7 - New Year New You Spellings </dc:title>
  <dcterms:created xsi:type="dcterms:W3CDTF">2021-10-11T22:37:42Z</dcterms:created>
  <dcterms:modified xsi:type="dcterms:W3CDTF">2021-10-11T22:37:42Z</dcterms:modified>
</cp:coreProperties>
</file>