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property that describes when solids will turn to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physical property you can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can be attracted to one another because they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Acids are dangerous because they are: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a liquid turns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type of property you can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chemical property means a substance burns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property that makes hot pots and pans dangerous to touch: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Rubber is used around TV cords because it has low electrical: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physical property you can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feels heavy and has a lot of mass for its volume would be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property is related to how a substance reacts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not eat or touch substances with this chemical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Properties </dc:title>
  <dcterms:created xsi:type="dcterms:W3CDTF">2021-10-11T22:35:55Z</dcterms:created>
  <dcterms:modified xsi:type="dcterms:W3CDTF">2021-10-11T22:35:55Z</dcterms:modified>
</cp:coreProperties>
</file>