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7 Reading: Key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most exciting or important part of a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Dialogue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tone or mood of a place.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Climax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particular point of view from which the story is told.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Perspective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centre of attention or interest.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Atmosphere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build up of events leading to the climax in a scene.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Simile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conversation.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Tension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Procedure a writer uses for creating a text.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Methods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Place or surroundings.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Focus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comparison using "like" or "as".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Setting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Language choices made depending on the situation.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Register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7 Reading: Key Terms</dc:title>
  <dcterms:created xsi:type="dcterms:W3CDTF">2021-10-11T22:36:24Z</dcterms:created>
  <dcterms:modified xsi:type="dcterms:W3CDTF">2021-10-11T22:36:24Z</dcterms:modified>
</cp:coreProperties>
</file>