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Saviour    </w:t>
      </w:r>
      <w:r>
        <w:t xml:space="preserve">   Hell    </w:t>
      </w:r>
      <w:r>
        <w:t xml:space="preserve">   Heaven    </w:t>
      </w:r>
      <w:r>
        <w:t xml:space="preserve">   Hymn    </w:t>
      </w:r>
      <w:r>
        <w:t xml:space="preserve">   Choices    </w:t>
      </w:r>
      <w:r>
        <w:t xml:space="preserve">   Exodus    </w:t>
      </w:r>
      <w:r>
        <w:t xml:space="preserve">   Joseph    </w:t>
      </w:r>
      <w:r>
        <w:t xml:space="preserve">   Religion    </w:t>
      </w:r>
      <w:r>
        <w:t xml:space="preserve">   Baptism    </w:t>
      </w:r>
      <w:r>
        <w:t xml:space="preserve">   Belief    </w:t>
      </w:r>
      <w:r>
        <w:t xml:space="preserve">   Bible    </w:t>
      </w:r>
      <w:r>
        <w:t xml:space="preserve">   Church    </w:t>
      </w:r>
      <w:r>
        <w:t xml:space="preserve">   Commandment    </w:t>
      </w:r>
      <w:r>
        <w:t xml:space="preserve">   Communion    </w:t>
      </w:r>
      <w:r>
        <w:t xml:space="preserve">   Eucharist    </w:t>
      </w:r>
      <w:r>
        <w:t xml:space="preserve">   Faith    </w:t>
      </w:r>
      <w:r>
        <w:t xml:space="preserve">   Forgiveness    </w:t>
      </w:r>
      <w:r>
        <w:t xml:space="preserve">   Hope    </w:t>
      </w:r>
      <w:r>
        <w:t xml:space="preserve">   Jesus    </w:t>
      </w:r>
      <w:r>
        <w:t xml:space="preserve">   Love    </w:t>
      </w:r>
      <w:r>
        <w:t xml:space="preserve">   Mass    </w:t>
      </w:r>
      <w:r>
        <w:t xml:space="preserve">   Mother Mary    </w:t>
      </w:r>
      <w:r>
        <w:t xml:space="preserve">   Prayer    </w:t>
      </w:r>
      <w:r>
        <w:t xml:space="preserve">   Priest    </w:t>
      </w:r>
      <w:r>
        <w:t xml:space="preserve">   Promise    </w:t>
      </w:r>
      <w:r>
        <w:t xml:space="preserve">   Sacrament    </w:t>
      </w:r>
      <w:r>
        <w:t xml:space="preserve">   Sin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Religion</dc:title>
  <dcterms:created xsi:type="dcterms:W3CDTF">2021-12-03T03:34:55Z</dcterms:created>
  <dcterms:modified xsi:type="dcterms:W3CDTF">2021-12-03T03:34:55Z</dcterms:modified>
</cp:coreProperties>
</file>