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equipment is used to direct liquids into containers that have small openings?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piece of equipment to hold, mix, and heat chemical experiments?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piece of equipment designed to pick up laboratory items?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equipment is used as holding liquids and mixing them by swirling?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piece of equipment is described as cylindrical container with a flat bottom?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equipment you wear to protect your eyes?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piece of equipment used to hold upright multiple test tubes at the same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equipment is described as three-legged platform used to support flasks and beakers?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equipment  is placed on top of a tripod to hold flat-bottomed glassware while heating with a Bunsen burner.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equipment to keep the clamp in place so if you put a glass holder in between the clamp it doesn't fall/break.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Science</dc:title>
  <dcterms:created xsi:type="dcterms:W3CDTF">2021-10-11T22:37:36Z</dcterms:created>
  <dcterms:modified xsi:type="dcterms:W3CDTF">2021-10-11T22:37:36Z</dcterms:modified>
</cp:coreProperties>
</file>