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Science -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 species are those that were once domesticated and have become wild (e.g. pigs, horses, goats and cats).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that eat other animals are called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refer to the variety of species or the variety of ecosystems on Earth.  All differences within a species ares examples of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 species (feral species) have casued problems in Australia and around the world.  Examples of these in Australia include foxes, rabbits, prickly pear, and cane toads.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 diversity - refers to all the types of species that can be found in a habitat.  Some habitats such as rainforests and coral reefs have many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food chain always begins with a _________________, which can convert energy in sunlight into sugars (photosynthesis).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 diversity - Australia has a high ______________ diversity.  In Queensland alone, we have over 1000 different types of vegetation ecosystems including rainforest, desert, coral reef, mangroves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 diversity - the variety of genes (genetic material) within a species.  No two individuals in a species are the same (except identical twins).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are consumers, but those that eat only plants are called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top level preditor in a food web is called the _________ preditor.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Several food chains linked together to show all the feeding relationships in an ecosystem are called ___________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__________ ____________ shows the flow of food (and energy) in an ecosystem.  The direction of arrows mean "is eaten by".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which cannot make their own food are called 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Science - Revision</dc:title>
  <dcterms:created xsi:type="dcterms:W3CDTF">2021-10-11T22:36:05Z</dcterms:created>
  <dcterms:modified xsi:type="dcterms:W3CDTF">2021-10-11T22:36:05Z</dcterms:modified>
</cp:coreProperties>
</file>