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Solutions and 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container is used to mix substances or collect filtered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mixture in which I can see the different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is the most common example of 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solution in which no more solute can be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piece of equipment in used to measure out liquids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use my senses or measuring equipment to 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to store substances in the lab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homogeneous mixture with no obvious difference between solute and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piece of equipment is used to provide heat or flame in the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common container used to mix or heat liquids and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what is dissolved when a solution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solute there is compared to solvent (eg. 2g per 100mL)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Solutions and Lab Equipment</dc:title>
  <dcterms:created xsi:type="dcterms:W3CDTF">2021-10-11T22:36:07Z</dcterms:created>
  <dcterms:modified xsi:type="dcterms:W3CDTF">2021-10-11T22:36:07Z</dcterms:modified>
</cp:coreProperties>
</file>