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Term 1 Portraits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blend    </w:t>
      </w:r>
      <w:r>
        <w:t xml:space="preserve">   grid    </w:t>
      </w:r>
      <w:r>
        <w:t xml:space="preserve">   materials    </w:t>
      </w:r>
      <w:r>
        <w:t xml:space="preserve">   proportion    </w:t>
      </w:r>
      <w:r>
        <w:t xml:space="preserve">   mathematical    </w:t>
      </w:r>
      <w:r>
        <w:t xml:space="preserve">   Leonardo    </w:t>
      </w:r>
      <w:r>
        <w:t xml:space="preserve">   tone    </w:t>
      </w:r>
      <w:r>
        <w:t xml:space="preserve">   space    </w:t>
      </w:r>
      <w:r>
        <w:t xml:space="preserve">   Picasso    </w:t>
      </w:r>
      <w:r>
        <w:t xml:space="preserve">   shape    </w:t>
      </w:r>
      <w:r>
        <w:t xml:space="preserve">   texture    </w:t>
      </w:r>
      <w:r>
        <w:t xml:space="preserve">   line    </w:t>
      </w:r>
      <w:r>
        <w:t xml:space="preserve">   colour    </w:t>
      </w:r>
      <w:r>
        <w:t xml:space="preserve">   portraiture    </w:t>
      </w:r>
      <w:r>
        <w:t xml:space="preserve">   Portrait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Term 1 Portraits</dc:title>
  <dcterms:created xsi:type="dcterms:W3CDTF">2021-10-11T22:37:53Z</dcterms:created>
  <dcterms:modified xsi:type="dcterms:W3CDTF">2021-10-11T22:37:53Z</dcterms:modified>
</cp:coreProperties>
</file>