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webs of synthetic fibres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is made from a mixture of wood pulp and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regenerated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interlacing of two yarns to make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material does / how it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looping of a single yarn to make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more environmentally friendly plant fibre than cotton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fibre from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that is made from oil and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that come from either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joining two pieces of fabric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blazer is made from this synthetic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fibres that are twisted together to make a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rot or decompose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stitches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from the cocoon of a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natural fibre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Textiles</dc:title>
  <dcterms:created xsi:type="dcterms:W3CDTF">2021-10-11T22:37:48Z</dcterms:created>
  <dcterms:modified xsi:type="dcterms:W3CDTF">2021-10-11T22:37:48Z</dcterms:modified>
</cp:coreProperties>
</file>