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7 Tools &amp; Machines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7 Tools &amp; Machines</dc:title>
  <dcterms:created xsi:type="dcterms:W3CDTF">2022-08-22T22:47:39Z</dcterms:created>
  <dcterms:modified xsi:type="dcterms:W3CDTF">2022-08-22T22:47:39Z</dcterms:modified>
</cp:coreProperties>
</file>