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7 Woodwork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CHISEL    </w:t>
      </w:r>
      <w:r>
        <w:t xml:space="preserve">   LATHE    </w:t>
      </w:r>
      <w:r>
        <w:t xml:space="preserve">   HOOKS    </w:t>
      </w:r>
      <w:r>
        <w:t xml:space="preserve">   BUTTJOINT    </w:t>
      </w:r>
      <w:r>
        <w:t xml:space="preserve">   HALFHOUSING    </w:t>
      </w:r>
      <w:r>
        <w:t xml:space="preserve">   BEVEL    </w:t>
      </w:r>
      <w:r>
        <w:t xml:space="preserve">   BENCH    </w:t>
      </w:r>
      <w:r>
        <w:t xml:space="preserve">   SANDINGBLOCK    </w:t>
      </w:r>
      <w:r>
        <w:t xml:space="preserve">   BOLTS    </w:t>
      </w:r>
      <w:r>
        <w:t xml:space="preserve">   SASHCLAMP    </w:t>
      </w:r>
      <w:r>
        <w:t xml:space="preserve">   GLUE    </w:t>
      </w:r>
      <w:r>
        <w:t xml:space="preserve">   COPINGSAW    </w:t>
      </w:r>
      <w:r>
        <w:t xml:space="preserve">   TENONSAW    </w:t>
      </w:r>
      <w:r>
        <w:t xml:space="preserve">   SCREW    </w:t>
      </w:r>
      <w:r>
        <w:t xml:space="preserve">   SCREWDRIVER    </w:t>
      </w:r>
      <w:r>
        <w:t xml:space="preserve">   SLIDINGCLAMP    </w:t>
      </w:r>
      <w:r>
        <w:t xml:space="preserve">   NAILPULLER    </w:t>
      </w:r>
      <w:r>
        <w:t xml:space="preserve">   PLIERS    </w:t>
      </w:r>
      <w:r>
        <w:t xml:space="preserve">   LACQUER    </w:t>
      </w:r>
      <w:r>
        <w:t xml:space="preserve">   HANDDRILL    </w:t>
      </w:r>
      <w:r>
        <w:t xml:space="preserve">   NAILPUNCH    </w:t>
      </w:r>
      <w:r>
        <w:t xml:space="preserve">   HINGE    </w:t>
      </w:r>
      <w:r>
        <w:t xml:space="preserve">   PYROGRAPHICBURNER    </w:t>
      </w:r>
      <w:r>
        <w:t xml:space="preserve">   PEDISTALDRILL    </w:t>
      </w:r>
      <w:r>
        <w:t xml:space="preserve">   DISCSANDER    </w:t>
      </w:r>
      <w:r>
        <w:t xml:space="preserve">   NAIL    </w:t>
      </w:r>
      <w:r>
        <w:t xml:space="preserve">   MALLET    </w:t>
      </w:r>
      <w:r>
        <w:t xml:space="preserve">   HAMMER    </w:t>
      </w:r>
      <w:r>
        <w:t xml:space="preserve">   WOODPLANE    </w:t>
      </w:r>
      <w:r>
        <w:t xml:space="preserve">   PENCIL    </w:t>
      </w:r>
      <w:r>
        <w:t xml:space="preserve">   CLAMP    </w:t>
      </w:r>
      <w:r>
        <w:t xml:space="preserve">   RULER    </w:t>
      </w:r>
      <w:r>
        <w:t xml:space="preserve">   METRES    </w:t>
      </w:r>
      <w:r>
        <w:t xml:space="preserve">   MM    </w:t>
      </w:r>
      <w:r>
        <w:t xml:space="preserve">   PINE    </w:t>
      </w:r>
      <w:r>
        <w:t xml:space="preserve">   SQUARE    </w:t>
      </w:r>
      <w:r>
        <w:t xml:space="preserve">   SANDPAPER    </w:t>
      </w:r>
      <w:r>
        <w:t xml:space="preserve">   VICE    </w:t>
      </w:r>
      <w:r>
        <w:t xml:space="preserve">   RASP    </w:t>
      </w:r>
      <w:r>
        <w:t xml:space="preserve">   FILE    </w:t>
      </w:r>
      <w:r>
        <w:t xml:space="preserve">   WOODWORK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Woodwork</dc:title>
  <dcterms:created xsi:type="dcterms:W3CDTF">2021-10-11T22:36:28Z</dcterms:created>
  <dcterms:modified xsi:type="dcterms:W3CDTF">2021-10-11T22:36:28Z</dcterms:modified>
</cp:coreProperties>
</file>