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7 dance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a performance it is expected for the audience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all the dancers perform the same movement at the same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for making a movement bigger?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performing the audience and performers should both be...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dance term for 'mirroring'?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dance term for where the performers are stood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group perform the same movement one after another, it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dance term for touching another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dance style is tutting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maths transformation would changing direction be linked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dance crossword</dc:title>
  <dcterms:created xsi:type="dcterms:W3CDTF">2021-10-11T22:36:14Z</dcterms:created>
  <dcterms:modified xsi:type="dcterms:W3CDTF">2021-10-11T22:36:14Z</dcterms:modified>
</cp:coreProperties>
</file>