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7 end of year revision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waste material is marked with lines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sort of drill is used in a DT workshop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metal with a low melting point called that we used in our circuits?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piece of kitchen equipment is used for baking and roasting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we need for the grwoth and repair of our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foods give us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can be spread around the kitchen if you have dirty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art and design movement is concerned with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trees grow quickly and are evergreen?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country was the Bauhaus?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Typefaces eith flicks or sloes at the ends of letter are called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7 end of year revision crossword</dc:title>
  <dcterms:created xsi:type="dcterms:W3CDTF">2021-10-11T22:37:05Z</dcterms:created>
  <dcterms:modified xsi:type="dcterms:W3CDTF">2021-10-11T22:37:05Z</dcterms:modified>
</cp:coreProperties>
</file>