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7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characterisation    </w:t>
      </w:r>
      <w:r>
        <w:t xml:space="preserve">   cheat your feet    </w:t>
      </w:r>
      <w:r>
        <w:t xml:space="preserve">   concentration    </w:t>
      </w:r>
      <w:r>
        <w:t xml:space="preserve">   confidence    </w:t>
      </w:r>
      <w:r>
        <w:t xml:space="preserve">   cooperation    </w:t>
      </w:r>
      <w:r>
        <w:t xml:space="preserve">   duologue    </w:t>
      </w:r>
      <w:r>
        <w:t xml:space="preserve">   facial expression    </w:t>
      </w:r>
      <w:r>
        <w:t xml:space="preserve">   feedback    </w:t>
      </w:r>
      <w:r>
        <w:t xml:space="preserve">   gestures    </w:t>
      </w:r>
      <w:r>
        <w:t xml:space="preserve">   improvisation    </w:t>
      </w:r>
      <w:r>
        <w:t xml:space="preserve">   monologue    </w:t>
      </w:r>
      <w:r>
        <w:t xml:space="preserve">   pause    </w:t>
      </w:r>
      <w:r>
        <w:t xml:space="preserve">   practice    </w:t>
      </w:r>
      <w:r>
        <w:t xml:space="preserve">   projection    </w:t>
      </w:r>
      <w:r>
        <w:t xml:space="preserve">   rehearsal    </w:t>
      </w:r>
      <w:r>
        <w:t xml:space="preserve">   script writing    </w:t>
      </w:r>
      <w:r>
        <w:t xml:space="preserve">   self control    </w:t>
      </w:r>
      <w:r>
        <w:t xml:space="preserve">   stage directions    </w:t>
      </w:r>
      <w:r>
        <w:t xml:space="preserve">   stay in role    </w:t>
      </w:r>
      <w:r>
        <w:t xml:space="preserve">   tone of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keywords</dc:title>
  <dcterms:created xsi:type="dcterms:W3CDTF">2021-10-11T22:36:54Z</dcterms:created>
  <dcterms:modified xsi:type="dcterms:W3CDTF">2021-10-11T22:36:54Z</dcterms:modified>
</cp:coreProperties>
</file>