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ART - Portraits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wrinkles    </w:t>
      </w:r>
      <w:r>
        <w:t xml:space="preserve">   teeth    </w:t>
      </w:r>
      <w:r>
        <w:t xml:space="preserve">   cupidsbow    </w:t>
      </w:r>
      <w:r>
        <w:t xml:space="preserve">   nose    </w:t>
      </w:r>
      <w:r>
        <w:t xml:space="preserve">   ears    </w:t>
      </w:r>
      <w:r>
        <w:t xml:space="preserve">   hair    </w:t>
      </w:r>
      <w:r>
        <w:t xml:space="preserve">   gradualtone    </w:t>
      </w:r>
      <w:r>
        <w:t xml:space="preserve">   blending    </w:t>
      </w:r>
      <w:r>
        <w:t xml:space="preserve">   hatching    </w:t>
      </w:r>
      <w:r>
        <w:t xml:space="preserve">   crosshatch    </w:t>
      </w:r>
      <w:r>
        <w:t xml:space="preserve">   chin    </w:t>
      </w:r>
      <w:r>
        <w:t xml:space="preserve">   lips    </w:t>
      </w:r>
      <w:r>
        <w:t xml:space="preserve">   eyelid    </w:t>
      </w:r>
      <w:r>
        <w:t xml:space="preserve">   neck    </w:t>
      </w:r>
      <w:r>
        <w:t xml:space="preserve">   eyebrow    </w:t>
      </w:r>
      <w:r>
        <w:t xml:space="preserve">   shading    </w:t>
      </w:r>
      <w:r>
        <w:t xml:space="preserve">   sketch    </w:t>
      </w:r>
      <w:r>
        <w:t xml:space="preserve">   proportion    </w:t>
      </w:r>
      <w:r>
        <w:t xml:space="preserve">   forehead    </w:t>
      </w:r>
      <w:r>
        <w:t xml:space="preserve">   jawbone    </w:t>
      </w:r>
      <w:r>
        <w:t xml:space="preserve">   cheekbones    </w:t>
      </w:r>
      <w:r>
        <w:t xml:space="preserve">   eye    </w:t>
      </w:r>
      <w:r>
        <w:t xml:space="preserve">   face    </w:t>
      </w:r>
      <w:r>
        <w:t xml:space="preserve">   guidelines    </w:t>
      </w:r>
      <w:r>
        <w:t xml:space="preserve">  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ART - Portraits</dc:title>
  <dcterms:created xsi:type="dcterms:W3CDTF">2021-10-11T22:36:57Z</dcterms:created>
  <dcterms:modified xsi:type="dcterms:W3CDTF">2021-10-11T22:36:57Z</dcterms:modified>
</cp:coreProperties>
</file>