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purposes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on a sheep's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vehicle that people on farms ride around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process required when growing a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group of products made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two animals made to have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animal that produces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farm animals used for either meat, wool 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you have to do to baby chickens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shed used for shearing wool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group of chicken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activity or business of growing crops and raising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chickens who are not free 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shell surrounding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chickens who aren't enclosed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bits of food people don't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who no longer has horns has been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removal of hair and top layer of skin around sheep's rear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birth of lambs on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removal of hair around sheep's rear end and inner back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farm animal that produces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outback train used to transport stock to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mark or pattern on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animal that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carnivores survive off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Agriculture</dc:title>
  <dcterms:created xsi:type="dcterms:W3CDTF">2021-10-11T22:37:44Z</dcterms:created>
  <dcterms:modified xsi:type="dcterms:W3CDTF">2021-10-11T22:37:44Z</dcterms:modified>
</cp:coreProperties>
</file>