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5c (d –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(d/5 – 3)(2b/a +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14-ab/4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b/2(12/a+5e)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22+c ( a+b)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-a (f/e + 10)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(d –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(3 + e)(f –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6bf – 3ce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4/2b-d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d/2+  3e/4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8af –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2a + c –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6(10-bd)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 + 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Algebra</dc:title>
  <dcterms:created xsi:type="dcterms:W3CDTF">2021-10-11T22:37:22Z</dcterms:created>
  <dcterms:modified xsi:type="dcterms:W3CDTF">2021-10-11T22:37:22Z</dcterms:modified>
</cp:coreProperties>
</file>