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Biology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Cell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Coverslip    </w:t>
      </w:r>
      <w:r>
        <w:t xml:space="preserve">   Cytoplasm    </w:t>
      </w:r>
      <w:r>
        <w:t xml:space="preserve">   Function    </w:t>
      </w:r>
      <w:r>
        <w:t xml:space="preserve">   Microscope    </w:t>
      </w:r>
      <w:r>
        <w:t xml:space="preserve">   Mitochondria    </w:t>
      </w:r>
      <w:r>
        <w:t xml:space="preserve">   Multicellular    </w:t>
      </w:r>
      <w:r>
        <w:t xml:space="preserve">   Nucleus    </w:t>
      </w:r>
      <w:r>
        <w:t xml:space="preserve">   Nutrients    </w:t>
      </w:r>
      <w:r>
        <w:t xml:space="preserve">   Organelle    </w:t>
      </w:r>
      <w:r>
        <w:t xml:space="preserve">   Organism    </w:t>
      </w:r>
      <w:r>
        <w:t xml:space="preserve">   Plant    </w:t>
      </w:r>
      <w:r>
        <w:t xml:space="preserve">   Slide    </w:t>
      </w:r>
      <w:r>
        <w:t xml:space="preserve">   Specialised Cell    </w:t>
      </w:r>
      <w:r>
        <w:t xml:space="preserve">   Stain    </w:t>
      </w:r>
      <w:r>
        <w:t xml:space="preserve">   Unicellular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Biology Key Terms</dc:title>
  <dcterms:created xsi:type="dcterms:W3CDTF">2021-10-11T22:36:31Z</dcterms:created>
  <dcterms:modified xsi:type="dcterms:W3CDTF">2021-10-11T22:36:31Z</dcterms:modified>
</cp:coreProperties>
</file>