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8 Body Systems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ribs    </w:t>
      </w:r>
      <w:r>
        <w:t xml:space="preserve">   kidney    </w:t>
      </w:r>
      <w:r>
        <w:t xml:space="preserve">   pancreas    </w:t>
      </w:r>
      <w:r>
        <w:t xml:space="preserve">   liver    </w:t>
      </w:r>
      <w:r>
        <w:t xml:space="preserve">   diaphragm    </w:t>
      </w:r>
      <w:r>
        <w:t xml:space="preserve">   small intestine    </w:t>
      </w:r>
      <w:r>
        <w:t xml:space="preserve">   anus    </w:t>
      </w:r>
      <w:r>
        <w:t xml:space="preserve">   stomach    </w:t>
      </w:r>
      <w:r>
        <w:t xml:space="preserve">   capillary    </w:t>
      </w:r>
      <w:r>
        <w:t xml:space="preserve">   artery    </w:t>
      </w:r>
      <w:r>
        <w:t xml:space="preserve">   vein    </w:t>
      </w:r>
      <w:r>
        <w:t xml:space="preserve">   heart    </w:t>
      </w:r>
      <w:r>
        <w:t xml:space="preserve">   bladder    </w:t>
      </w:r>
      <w:r>
        <w:t xml:space="preserve">   urine    </w:t>
      </w:r>
      <w:r>
        <w:t xml:space="preserve">   blood    </w:t>
      </w:r>
      <w:r>
        <w:t xml:space="preserve">   carbon dioxide    </w:t>
      </w:r>
      <w:r>
        <w:t xml:space="preserve">   respiration    </w:t>
      </w:r>
      <w:r>
        <w:t xml:space="preserve">   circulation    </w:t>
      </w:r>
      <w:r>
        <w:t xml:space="preserve">   digestion    </w:t>
      </w:r>
      <w:r>
        <w:t xml:space="preserve">   systems    </w:t>
      </w:r>
      <w:r>
        <w:t xml:space="preserve">   organs    </w:t>
      </w:r>
      <w:r>
        <w:t xml:space="preserve">   tissues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Body Systems WordFind</dc:title>
  <dcterms:created xsi:type="dcterms:W3CDTF">2021-10-11T22:37:15Z</dcterms:created>
  <dcterms:modified xsi:type="dcterms:W3CDTF">2021-10-11T22:37:15Z</dcterms:modified>
</cp:coreProperties>
</file>