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customary    </w:t>
      </w:r>
      <w:r>
        <w:t xml:space="preserve">   precendent    </w:t>
      </w:r>
      <w:r>
        <w:t xml:space="preserve">   election    </w:t>
      </w:r>
      <w:r>
        <w:t xml:space="preserve">   electorate    </w:t>
      </w:r>
      <w:r>
        <w:t xml:space="preserve">   vote    </w:t>
      </w:r>
      <w:r>
        <w:t xml:space="preserve">   state    </w:t>
      </w:r>
      <w:r>
        <w:t xml:space="preserve">   federal    </w:t>
      </w:r>
      <w:r>
        <w:t xml:space="preserve">   local    </w:t>
      </w:r>
      <w:r>
        <w:t xml:space="preserve">   freedom    </w:t>
      </w:r>
      <w:r>
        <w:t xml:space="preserve">   strike    </w:t>
      </w:r>
      <w:r>
        <w:t xml:space="preserve">   protest    </w:t>
      </w:r>
      <w:r>
        <w:t xml:space="preserve">   petition    </w:t>
      </w:r>
      <w:r>
        <w:t xml:space="preserve">   boycott    </w:t>
      </w:r>
      <w:r>
        <w:t xml:space="preserve">   bill    </w:t>
      </w:r>
      <w:r>
        <w:t xml:space="preserve">   judiciary    </w:t>
      </w:r>
      <w:r>
        <w:t xml:space="preserve">   executive    </w:t>
      </w:r>
      <w:r>
        <w:t xml:space="preserve">   legislature    </w:t>
      </w:r>
      <w:r>
        <w:t xml:space="preserve">   constitution    </w:t>
      </w:r>
      <w:r>
        <w:t xml:space="preserve">   citizenship    </w:t>
      </w:r>
      <w:r>
        <w:t xml:space="preserve">   civics    </w:t>
      </w:r>
      <w:r>
        <w:t xml:space="preserve">   law    </w:t>
      </w:r>
      <w:r>
        <w:t xml:space="preserve">   statutory    </w:t>
      </w:r>
      <w:r>
        <w:t xml:space="preserve">   referendum    </w:t>
      </w:r>
      <w:r>
        <w:t xml:space="preserve">   criminal    </w:t>
      </w:r>
      <w:r>
        <w:t xml:space="preserve">   civil    </w:t>
      </w:r>
      <w:r>
        <w:t xml:space="preserve">   democracy    </w:t>
      </w:r>
      <w:r>
        <w:t xml:space="preserve">   Governor-general    </w:t>
      </w:r>
      <w:r>
        <w:t xml:space="preserve">   Senate    </w:t>
      </w:r>
      <w:r>
        <w:t xml:space="preserve">   parliament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Civics</dc:title>
  <dcterms:created xsi:type="dcterms:W3CDTF">2021-11-28T03:34:36Z</dcterms:created>
  <dcterms:modified xsi:type="dcterms:W3CDTF">2021-11-28T03:34:36Z</dcterms:modified>
</cp:coreProperties>
</file>