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musical: Sister...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three sided percussion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brass instrument that uses a slide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guides or controls an orchestra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Capaldi's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means the length of a note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slide up or down all the 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2013 single from Katy Perry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Swedish group that once won the Eurovision song contest. The name also means 'father'.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means speed in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to get louder in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four musicians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Crossword</dc:title>
  <dcterms:created xsi:type="dcterms:W3CDTF">2021-10-11T22:37:41Z</dcterms:created>
  <dcterms:modified xsi:type="dcterms:W3CDTF">2021-10-11T22:37:41Z</dcterms:modified>
</cp:coreProperties>
</file>