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DIRT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go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milkshake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lemon slush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sports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6 o'clock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DIRT</dc:title>
  <dcterms:created xsi:type="dcterms:W3CDTF">2021-10-11T22:37:52Z</dcterms:created>
  <dcterms:modified xsi:type="dcterms:W3CDTF">2021-10-11T22:37:52Z</dcterms:modified>
</cp:coreProperties>
</file>