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DT Graphics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Visual    </w:t>
      </w:r>
      <w:r>
        <w:t xml:space="preserve">   Research    </w:t>
      </w:r>
      <w:r>
        <w:t xml:space="preserve">   Lasercutter    </w:t>
      </w:r>
      <w:r>
        <w:t xml:space="preserve">   CAM    </w:t>
      </w:r>
      <w:r>
        <w:t xml:space="preserve">   CAD    </w:t>
      </w:r>
      <w:r>
        <w:t xml:space="preserve">   Manufacturing    </w:t>
      </w:r>
      <w:r>
        <w:t xml:space="preserve">   Acrylic    </w:t>
      </w:r>
      <w:r>
        <w:t xml:space="preserve">   Material    </w:t>
      </w:r>
      <w:r>
        <w:t xml:space="preserve">   Function    </w:t>
      </w:r>
      <w:r>
        <w:t xml:space="preserve">   Scale    </w:t>
      </w:r>
      <w:r>
        <w:t xml:space="preserve">   Aesthetic    </w:t>
      </w:r>
      <w:r>
        <w:t xml:space="preserve">   Cost    </w:t>
      </w:r>
      <w:r>
        <w:t xml:space="preserve">   Feedback    </w:t>
      </w:r>
      <w:r>
        <w:t xml:space="preserve">   Modifications    </w:t>
      </w:r>
      <w:r>
        <w:t xml:space="preserve">   Designideas    </w:t>
      </w:r>
      <w:r>
        <w:t xml:space="preserve">   Specification    </w:t>
      </w:r>
      <w:r>
        <w:t xml:space="preserve">   Brief    </w:t>
      </w:r>
      <w:r>
        <w:t xml:space="preserve">   Customer    </w:t>
      </w:r>
      <w:r>
        <w:t xml:space="preserve">   Retro    </w:t>
      </w:r>
      <w:r>
        <w:t xml:space="preserve">   Jewellery    </w:t>
      </w:r>
      <w:r>
        <w:t xml:space="preserve">   Perspective    </w:t>
      </w:r>
      <w:r>
        <w:t xml:space="preserve">   Threedimensional    </w:t>
      </w:r>
      <w:r>
        <w:t xml:space="preserve">   Twodimensional    </w:t>
      </w:r>
      <w:r>
        <w:t xml:space="preserve">   Design    </w:t>
      </w:r>
      <w:r>
        <w:t xml:space="preserve">   Graphics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DT Graphics</dc:title>
  <dcterms:created xsi:type="dcterms:W3CDTF">2021-10-11T22:36:21Z</dcterms:created>
  <dcterms:modified xsi:type="dcterms:W3CDTF">2021-10-11T22:36:21Z</dcterms:modified>
</cp:coreProperties>
</file>