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Digestion Mid Topic Revision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chemical is used to test for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Carbohydrates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are biological __________________ that speed up reactions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solution is used to test reducing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given to the part of an enzyme that a substrate fits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 is an example food what type of food component?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Lipids (fats) are made of fatty acids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solution is used to test for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food is digested the molecules are broken down into smaller, _______________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enzyme becomes to hot it will change shape, we say that the enzyme has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enzymes used in digestion are made by what organ?</w:t>
            </w:r>
          </w:p>
        </w:tc>
      </w:tr>
    </w:tbl>
    <w:p>
      <w:pPr>
        <w:pStyle w:val="WordBankMedium"/>
      </w:pPr>
      <w:r>
        <w:t xml:space="preserve">   Carbohydrate     </w:t>
      </w:r>
      <w:r>
        <w:t xml:space="preserve">   Amino Acids    </w:t>
      </w:r>
      <w:r>
        <w:t xml:space="preserve">   Sugar    </w:t>
      </w:r>
      <w:r>
        <w:t xml:space="preserve">   Glycerol    </w:t>
      </w:r>
      <w:r>
        <w:t xml:space="preserve">   Iodine    </w:t>
      </w:r>
      <w:r>
        <w:t xml:space="preserve">   Biuret     </w:t>
      </w:r>
      <w:r>
        <w:t xml:space="preserve">   Benedicts    </w:t>
      </w:r>
      <w:r>
        <w:t xml:space="preserve">   Soluble     </w:t>
      </w:r>
      <w:r>
        <w:t xml:space="preserve">   Pancreas    </w:t>
      </w:r>
      <w:r>
        <w:t xml:space="preserve">   Catalysts     </w:t>
      </w:r>
      <w:r>
        <w:t xml:space="preserve">   Denatured    </w:t>
      </w:r>
      <w:r>
        <w:t xml:space="preserve">   Active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Digestion Mid Topic Revision Crossword </dc:title>
  <dcterms:created xsi:type="dcterms:W3CDTF">2021-10-11T22:37:47Z</dcterms:created>
  <dcterms:modified xsi:type="dcterms:W3CDTF">2021-10-11T22:37:47Z</dcterms:modified>
</cp:coreProperties>
</file>