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layer in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biggest cause of deforestation in the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effect of deforestation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when 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of multiple food chains and connections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decomposer.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pointed end of a leaf in tropical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produces the most palm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where tropical rainforests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Ecosystems</dc:title>
  <dcterms:created xsi:type="dcterms:W3CDTF">2021-10-11T22:37:36Z</dcterms:created>
  <dcterms:modified xsi:type="dcterms:W3CDTF">2021-10-11T22:37:36Z</dcterms:modified>
</cp:coreProperties>
</file>