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that changes one form of energy into another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energy that an object has if it's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type of energy that goes into your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bow pulled back and ready to fire has ____________________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listen to music on my phone, there is a conversion of chemical energy from the battery, to ____________________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potential energy is due to an object's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apple sitting on the ground would have _______________________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turn on light bulb to get light energy, but I often also get heat energy because the light bulb is not very energy ___________________.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same type of energy moves from one place or object to another we call it a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energy involves both potential and kinetic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energy is changed from one type to another, we call it a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stored energy and can come in multiple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Splitting atoms release huge amounts of ________________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Energy Crossword</dc:title>
  <dcterms:created xsi:type="dcterms:W3CDTF">2021-10-11T22:36:13Z</dcterms:created>
  <dcterms:modified xsi:type="dcterms:W3CDTF">2021-10-11T22:36:13Z</dcterms:modified>
</cp:coreProperties>
</file>