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Energy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Kilogram    </w:t>
      </w:r>
      <w:r>
        <w:t xml:space="preserve">   Metre    </w:t>
      </w:r>
      <w:r>
        <w:t xml:space="preserve">   Height    </w:t>
      </w:r>
      <w:r>
        <w:t xml:space="preserve">   Mass    </w:t>
      </w:r>
      <w:r>
        <w:t xml:space="preserve">   Acceleration    </w:t>
      </w:r>
      <w:r>
        <w:t xml:space="preserve">   Light    </w:t>
      </w:r>
      <w:r>
        <w:t xml:space="preserve">   Joules    </w:t>
      </w:r>
      <w:r>
        <w:t xml:space="preserve">   Conservation    </w:t>
      </w:r>
      <w:r>
        <w:t xml:space="preserve">   Sound    </w:t>
      </w:r>
      <w:r>
        <w:t xml:space="preserve">   Heat    </w:t>
      </w:r>
      <w:r>
        <w:t xml:space="preserve">   Electrical    </w:t>
      </w:r>
      <w:r>
        <w:t xml:space="preserve">   Nuclear    </w:t>
      </w:r>
      <w:r>
        <w:t xml:space="preserve">   Elastic    </w:t>
      </w:r>
      <w:r>
        <w:t xml:space="preserve">   Chemical    </w:t>
      </w:r>
      <w:r>
        <w:t xml:space="preserve">   Energy efficiency    </w:t>
      </w:r>
      <w:r>
        <w:t xml:space="preserve">   Gravitational    </w:t>
      </w:r>
      <w:r>
        <w:t xml:space="preserve">   Kinetic    </w:t>
      </w:r>
      <w:r>
        <w:t xml:space="preserve">   Potential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Energy Word Search</dc:title>
  <dcterms:created xsi:type="dcterms:W3CDTF">2021-10-11T22:36:16Z</dcterms:created>
  <dcterms:modified xsi:type="dcterms:W3CDTF">2021-10-11T22:36:16Z</dcterms:modified>
</cp:coreProperties>
</file>