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 argue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unpleasant, horrifying, or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great, awesome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choice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slowly show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make a call on if something is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absolutely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successful and works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great fear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highlight a pont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easily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a strong reaction, usually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or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issue that places people on the opposite sides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English</dc:title>
  <dcterms:created xsi:type="dcterms:W3CDTF">2021-10-11T22:36:11Z</dcterms:created>
  <dcterms:modified xsi:type="dcterms:W3CDTF">2021-10-11T22:36:11Z</dcterms:modified>
</cp:coreProperties>
</file>