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Food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group that meat and poultry belong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required to develop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food group that bread belongs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these to make different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ingredient combined with flour when making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an example of a non-animal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of people who don't eat meat or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these to protect our hands when using the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carbohydrates provide the body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hand used for 'rubbing in'.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raising agent used in bread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proteins and carbohydrates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'complex'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protein found in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pastry that is used in jam tarts.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Food crossword 1</dc:title>
  <dcterms:created xsi:type="dcterms:W3CDTF">2021-10-11T22:37:01Z</dcterms:created>
  <dcterms:modified xsi:type="dcterms:W3CDTF">2021-10-11T22:37:01Z</dcterms:modified>
</cp:coreProperties>
</file>