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Geography: Cross Word on Mountains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an active volcano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great range is Mount Kosciuszko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the molten rock within volcanic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mountain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Rivers that are permanently frozen in mountainous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point in Australia.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highest peak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mountains are formed through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mountain is less than 600m high we refer to it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mountains that are formed by great amount of melted rock (magma) pushing its way up under the earth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it to survive, consume it every day and more than half of the world's fresh supply originates from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types of mountains.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Geography: Cross Word on Mountains </dc:title>
  <dcterms:created xsi:type="dcterms:W3CDTF">2021-10-11T22:36:30Z</dcterms:created>
  <dcterms:modified xsi:type="dcterms:W3CDTF">2021-10-11T22:36:30Z</dcterms:modified>
</cp:coreProperties>
</file>