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8 - Globalisation &amp; Development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to do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advantage of workers for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Abbreviation given to a company that operates in more than one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 command word: "Say what you see"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Stands for 'Human Development Index'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 command word: "One hand, other hand, overall"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Things that are sold to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given to the Development line which divides the developed and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loan scheme which is provided by Fairtrade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where producers are paid a fair wage for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buys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to do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 command word: "Give a reason"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8 - Globalisation &amp; Development Keywords</dc:title>
  <dcterms:created xsi:type="dcterms:W3CDTF">2021-10-11T22:37:37Z</dcterms:created>
  <dcterms:modified xsi:type="dcterms:W3CDTF">2021-10-11T22:37:37Z</dcterms:modified>
</cp:coreProperties>
</file>