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HASS Ninjas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shore    </w:t>
      </w:r>
      <w:r>
        <w:t xml:space="preserve">   spit    </w:t>
      </w:r>
      <w:r>
        <w:t xml:space="preserve">   beach    </w:t>
      </w:r>
      <w:r>
        <w:t xml:space="preserve">   arch    </w:t>
      </w:r>
      <w:r>
        <w:t xml:space="preserve">   avalanche    </w:t>
      </w:r>
      <w:r>
        <w:t xml:space="preserve">   landslide    </w:t>
      </w:r>
      <w:r>
        <w:t xml:space="preserve">   sustainability    </w:t>
      </w:r>
      <w:r>
        <w:t xml:space="preserve">   fold    </w:t>
      </w:r>
      <w:r>
        <w:t xml:space="preserve">   block    </w:t>
      </w:r>
      <w:r>
        <w:t xml:space="preserve">   Kosciuszko    </w:t>
      </w:r>
      <w:r>
        <w:t xml:space="preserve">   Himalayas    </w:t>
      </w:r>
      <w:r>
        <w:t xml:space="preserve">   human    </w:t>
      </w:r>
      <w:r>
        <w:t xml:space="preserve">   isthmus    </w:t>
      </w:r>
      <w:r>
        <w:t xml:space="preserve">   delta    </w:t>
      </w:r>
      <w:r>
        <w:t xml:space="preserve">   glacier    </w:t>
      </w:r>
      <w:r>
        <w:t xml:space="preserve">   longitude    </w:t>
      </w:r>
      <w:r>
        <w:t xml:space="preserve">   latitude    </w:t>
      </w:r>
      <w:r>
        <w:t xml:space="preserve">   continent    </w:t>
      </w:r>
      <w:r>
        <w:t xml:space="preserve">   transform    </w:t>
      </w:r>
      <w:r>
        <w:t xml:space="preserve">   diverging    </w:t>
      </w:r>
      <w:r>
        <w:t xml:space="preserve">   converging    </w:t>
      </w:r>
      <w:r>
        <w:t xml:space="preserve">   tectonic    </w:t>
      </w:r>
      <w:r>
        <w:t xml:space="preserve">   scale    </w:t>
      </w:r>
      <w:r>
        <w:t xml:space="preserve">   volcano    </w:t>
      </w:r>
      <w:r>
        <w:t xml:space="preserve">   transportation    </w:t>
      </w:r>
      <w:r>
        <w:t xml:space="preserve">   riverine    </w:t>
      </w:r>
      <w:r>
        <w:t xml:space="preserve">   deposition    </w:t>
      </w:r>
      <w:r>
        <w:t xml:space="preserve">   erosion    </w:t>
      </w:r>
      <w:r>
        <w:t xml:space="preserve">   north    </w:t>
      </w:r>
      <w:r>
        <w:t xml:space="preserve">   orientation    </w:t>
      </w:r>
      <w:r>
        <w:t xml:space="preserve">   HASSNINJA    </w:t>
      </w:r>
      <w:r>
        <w:t xml:space="preserve">   hazard    </w:t>
      </w:r>
      <w:r>
        <w:t xml:space="preserve">   mountains    </w:t>
      </w:r>
      <w:r>
        <w:t xml:space="preserve">   karst    </w:t>
      </w:r>
      <w:r>
        <w:t xml:space="preserve">   coastal    </w:t>
      </w:r>
      <w:r>
        <w:t xml:space="preserve">   BOLTSS    </w:t>
      </w:r>
      <w:r>
        <w:t xml:space="preserve">   landscapes    </w:t>
      </w:r>
      <w:r>
        <w:t xml:space="preserve">   landforms    </w:t>
      </w:r>
      <w:r>
        <w:t xml:space="preserve">   mapping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HASS Ninjas</dc:title>
  <dcterms:created xsi:type="dcterms:W3CDTF">2021-10-11T22:37:05Z</dcterms:created>
  <dcterms:modified xsi:type="dcterms:W3CDTF">2021-10-11T22:37:05Z</dcterms:modified>
</cp:coreProperties>
</file>