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Health</w:t>
      </w:r>
    </w:p>
    <w:p>
      <w:pPr>
        <w:pStyle w:val="Questions"/>
      </w:pPr>
      <w:r>
        <w:t xml:space="preserve">1. LANDPAO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TOXLI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DSESPRTNAE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LLLGAEI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OSKGINM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GSUDR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ALLOHCO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PTO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MPANMTIEEHA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LOOBD OHLLCOA LEVEL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CLLIENHUGNAO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TXCIONTEDAI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METH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ELALG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SYASETC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DNPOIG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IILTILC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ROVDEESO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TNIA PNEESATSDR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RKNDU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Health</dc:title>
  <dcterms:created xsi:type="dcterms:W3CDTF">2021-10-11T22:37:23Z</dcterms:created>
  <dcterms:modified xsi:type="dcterms:W3CDTF">2021-10-11T22:37:23Z</dcterms:modified>
</cp:coreProperties>
</file>