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Japanese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shrine    </w:t>
      </w:r>
      <w:r>
        <w:t xml:space="preserve">   fridge    </w:t>
      </w:r>
      <w:r>
        <w:t xml:space="preserve">   chair    </w:t>
      </w:r>
      <w:r>
        <w:t xml:space="preserve">   table    </w:t>
      </w:r>
      <w:r>
        <w:t xml:space="preserve">   sofa    </w:t>
      </w:r>
      <w:r>
        <w:t xml:space="preserve">   kotatsu    </w:t>
      </w:r>
      <w:r>
        <w:t xml:space="preserve">   foldable mattress    </w:t>
      </w:r>
      <w:r>
        <w:t xml:space="preserve">   toilet    </w:t>
      </w:r>
      <w:r>
        <w:t xml:space="preserve">   bathroom    </w:t>
      </w:r>
      <w:r>
        <w:t xml:space="preserve">   tatami    </w:t>
      </w:r>
      <w:r>
        <w:t xml:space="preserve">   kitchen    </w:t>
      </w:r>
      <w:r>
        <w:t xml:space="preserve">   livingroom    </w:t>
      </w:r>
      <w:r>
        <w:t xml:space="preserve">   entrance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Japanese</dc:title>
  <dcterms:created xsi:type="dcterms:W3CDTF">2021-10-11T22:36:33Z</dcterms:created>
  <dcterms:modified xsi:type="dcterms:W3CDTF">2021-10-11T22:36:33Z</dcterms:modified>
</cp:coreProperties>
</file>