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Japanese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だ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も</w:t>
            </w:r>
          </w:p>
        </w:tc>
      </w:tr>
    </w:tbl>
    <w:p>
      <w:pPr>
        <w:pStyle w:val="WordBankSmall"/>
      </w:pPr>
      <w:r>
        <w:t xml:space="preserve">   ありがとう    </w:t>
      </w:r>
      <w:r>
        <w:t xml:space="preserve">   さい    </w:t>
      </w:r>
      <w:r>
        <w:t xml:space="preserve">   すみません    </w:t>
      </w:r>
      <w:r>
        <w:t xml:space="preserve">   すんでいます    </w:t>
      </w:r>
      <w:r>
        <w:t xml:space="preserve">   でんわ    </w:t>
      </w:r>
      <w:r>
        <w:t xml:space="preserve">   ともだち    </w:t>
      </w:r>
      <w:r>
        <w:t xml:space="preserve">   どうぞ    </w:t>
      </w:r>
      <w:r>
        <w:t xml:space="preserve">   どうぞよろしく    </w:t>
      </w:r>
      <w:r>
        <w:t xml:space="preserve">   なまえ    </w:t>
      </w:r>
      <w:r>
        <w:t xml:space="preserve">   なんじ    </w:t>
      </w:r>
      <w:r>
        <w:t xml:space="preserve">   もしもし     </w:t>
      </w:r>
      <w:r>
        <w:t xml:space="preserve">   わたし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Japanese Word Search</dc:title>
  <dcterms:created xsi:type="dcterms:W3CDTF">2021-10-12T20:18:40Z</dcterms:created>
  <dcterms:modified xsi:type="dcterms:W3CDTF">2021-10-12T20:18:40Z</dcterms:modified>
</cp:coreProperties>
</file>